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FD6A" w14:textId="5B386720" w:rsidR="00FB7BB6" w:rsidRPr="001A0154" w:rsidRDefault="00B37374" w:rsidP="00D60287">
      <w:pPr>
        <w:pStyle w:val="Nadpis1"/>
        <w:spacing w:before="0" w:line="240" w:lineRule="auto"/>
        <w:jc w:val="center"/>
        <w:rPr>
          <w:sz w:val="36"/>
          <w:szCs w:val="36"/>
        </w:rPr>
      </w:pPr>
      <w:proofErr w:type="spellStart"/>
      <w:r w:rsidRPr="001A0154">
        <w:rPr>
          <w:sz w:val="36"/>
          <w:szCs w:val="36"/>
        </w:rPr>
        <w:t>Ustanovení</w:t>
      </w:r>
      <w:proofErr w:type="spellEnd"/>
      <w:r w:rsidRPr="001A0154">
        <w:rPr>
          <w:sz w:val="36"/>
          <w:szCs w:val="36"/>
        </w:rPr>
        <w:t xml:space="preserve"> a </w:t>
      </w:r>
      <w:proofErr w:type="spellStart"/>
      <w:r w:rsidRPr="001A0154">
        <w:rPr>
          <w:sz w:val="36"/>
          <w:szCs w:val="36"/>
        </w:rPr>
        <w:t>Čestné</w:t>
      </w:r>
      <w:proofErr w:type="spellEnd"/>
      <w:r w:rsidRPr="001A0154">
        <w:rPr>
          <w:sz w:val="36"/>
          <w:szCs w:val="36"/>
        </w:rPr>
        <w:t xml:space="preserve"> </w:t>
      </w:r>
      <w:proofErr w:type="spellStart"/>
      <w:r w:rsidRPr="001A0154">
        <w:rPr>
          <w:sz w:val="36"/>
          <w:szCs w:val="36"/>
        </w:rPr>
        <w:t>prohlášení</w:t>
      </w:r>
      <w:proofErr w:type="spellEnd"/>
      <w:r w:rsidRPr="001A0154">
        <w:rPr>
          <w:sz w:val="36"/>
          <w:szCs w:val="36"/>
        </w:rPr>
        <w:t xml:space="preserve"> </w:t>
      </w:r>
    </w:p>
    <w:p w14:paraId="099B666B" w14:textId="77777777" w:rsidR="00D60287" w:rsidRPr="00D60287" w:rsidRDefault="00D60287" w:rsidP="00D60287"/>
    <w:p w14:paraId="3FBCC14C" w14:textId="1D3D1FA8" w:rsidR="00FB7BB6" w:rsidRDefault="00B37374" w:rsidP="00D60287">
      <w:pPr>
        <w:pStyle w:val="Nadpis2"/>
        <w:spacing w:before="0" w:line="240" w:lineRule="auto"/>
        <w:jc w:val="center"/>
      </w:pPr>
      <w:r>
        <w:t xml:space="preserve">I. </w:t>
      </w:r>
      <w:proofErr w:type="spellStart"/>
      <w:r>
        <w:t>Ustanovení</w:t>
      </w:r>
      <w:proofErr w:type="spellEnd"/>
      <w:r>
        <w:t xml:space="preserve"> do </w:t>
      </w:r>
      <w:proofErr w:type="spellStart"/>
      <w:r>
        <w:t>podmínek</w:t>
      </w:r>
      <w:proofErr w:type="spellEnd"/>
      <w:r>
        <w:t xml:space="preserve"> </w:t>
      </w:r>
      <w:proofErr w:type="spellStart"/>
      <w:r w:rsidR="001A0154">
        <w:t>nabídky</w:t>
      </w:r>
      <w:proofErr w:type="spellEnd"/>
      <w:r w:rsidR="001A0154">
        <w:t xml:space="preserve"> k </w:t>
      </w:r>
      <w:proofErr w:type="spellStart"/>
      <w:r w:rsidR="001A0154">
        <w:t>pachtu</w:t>
      </w:r>
      <w:proofErr w:type="spellEnd"/>
    </w:p>
    <w:p w14:paraId="7F4C6A99" w14:textId="77777777" w:rsidR="00D60287" w:rsidRDefault="00B37374" w:rsidP="00D60287">
      <w:pPr>
        <w:spacing w:after="0" w:line="240" w:lineRule="auto"/>
        <w:jc w:val="both"/>
      </w:pPr>
      <w:r>
        <w:br/>
      </w:r>
      <w:proofErr w:type="spellStart"/>
      <w:r>
        <w:t>Omezení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propojenými</w:t>
      </w:r>
      <w:proofErr w:type="spellEnd"/>
      <w:r>
        <w:t xml:space="preserve"> </w:t>
      </w:r>
      <w:proofErr w:type="spellStart"/>
      <w:r>
        <w:t>osobami</w:t>
      </w:r>
      <w:proofErr w:type="spellEnd"/>
    </w:p>
    <w:p w14:paraId="6B6C6A57" w14:textId="77777777" w:rsidR="00D60287" w:rsidRDefault="00B37374" w:rsidP="00D60287">
      <w:pPr>
        <w:spacing w:after="0" w:line="240" w:lineRule="auto"/>
        <w:jc w:val="both"/>
      </w:pPr>
      <w:r>
        <w:br/>
        <w:t xml:space="preserve">1. Každý </w:t>
      </w:r>
      <w:proofErr w:type="spellStart"/>
      <w:r>
        <w:t>zájemce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, a to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, nebo prostřednictvím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ovládá</w:t>
      </w:r>
      <w:proofErr w:type="spellEnd"/>
      <w:r>
        <w:t xml:space="preserve"> nebo je </w:t>
      </w:r>
      <w:proofErr w:type="spellStart"/>
      <w:r>
        <w:t>jí</w:t>
      </w:r>
      <w:proofErr w:type="spellEnd"/>
      <w:r>
        <w:t xml:space="preserve"> </w:t>
      </w:r>
      <w:proofErr w:type="spellStart"/>
      <w:r>
        <w:t>ovládán</w:t>
      </w:r>
      <w:proofErr w:type="spellEnd"/>
      <w:r>
        <w:t>.</w:t>
      </w:r>
    </w:p>
    <w:p w14:paraId="60B5103E" w14:textId="77777777" w:rsidR="00D60287" w:rsidRDefault="00D60287" w:rsidP="00D60287">
      <w:pPr>
        <w:spacing w:after="0" w:line="240" w:lineRule="auto"/>
        <w:jc w:val="both"/>
      </w:pPr>
    </w:p>
    <w:p w14:paraId="013062FD" w14:textId="29B4DA75" w:rsidR="00D60287" w:rsidRDefault="00B37374" w:rsidP="00D60287">
      <w:pPr>
        <w:spacing w:after="0" w:line="240" w:lineRule="auto"/>
        <w:jc w:val="both"/>
      </w:pPr>
      <w:r>
        <w:t xml:space="preserve">2. Za </w:t>
      </w:r>
      <w:proofErr w:type="spellStart"/>
      <w:r>
        <w:t>propojené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považují</w:t>
      </w:r>
      <w:proofErr w:type="spellEnd"/>
      <w:r w:rsidR="00D60287">
        <w:t xml:space="preserve"> </w:t>
      </w:r>
      <w:proofErr w:type="spellStart"/>
      <w:r>
        <w:t>osoby</w:t>
      </w:r>
      <w:proofErr w:type="spellEnd"/>
      <w:r>
        <w:t xml:space="preserve"> ve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ovládající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proofErr w:type="gramStart"/>
      <w:r>
        <w:t>ovládané</w:t>
      </w:r>
      <w:proofErr w:type="spellEnd"/>
      <w:r w:rsidR="00D60287">
        <w:t>,</w:t>
      </w:r>
      <w:r>
        <w:t xml:space="preserve">  </w:t>
      </w:r>
      <w:proofErr w:type="spellStart"/>
      <w:r>
        <w:t>osoby</w:t>
      </w:r>
      <w:proofErr w:type="spellEnd"/>
      <w:proofErr w:type="gramEnd"/>
      <w:r>
        <w:t xml:space="preserve"> </w:t>
      </w:r>
      <w:proofErr w:type="spellStart"/>
      <w:r>
        <w:t>tvořící</w:t>
      </w:r>
      <w:proofErr w:type="spellEnd"/>
      <w:r>
        <w:t xml:space="preserve"> </w:t>
      </w:r>
      <w:proofErr w:type="spellStart"/>
      <w:r>
        <w:t>koncern</w:t>
      </w:r>
      <w:proofErr w:type="spellEnd"/>
      <w:r>
        <w:t>,</w:t>
      </w:r>
      <w:r w:rsidR="00D60287"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jednající</w:t>
      </w:r>
      <w:proofErr w:type="spellEnd"/>
      <w:r>
        <w:t xml:space="preserve"> ve </w:t>
      </w:r>
      <w:proofErr w:type="spellStart"/>
      <w:r>
        <w:t>shodě</w:t>
      </w:r>
      <w:proofErr w:type="spellEnd"/>
      <w:r>
        <w:t xml:space="preserve"> ve </w:t>
      </w:r>
      <w:proofErr w:type="spellStart"/>
      <w:r>
        <w:t>smyslu</w:t>
      </w:r>
      <w:proofErr w:type="spellEnd"/>
      <w:r w:rsidR="00D60287">
        <w:t xml:space="preserve"> </w:t>
      </w:r>
      <w:r w:rsidR="00D60287" w:rsidRPr="00D60287">
        <w:t xml:space="preserve">§§ 73, 78 a </w:t>
      </w:r>
      <w:proofErr w:type="spellStart"/>
      <w:r w:rsidR="00D60287" w:rsidRPr="00D60287">
        <w:t>následujících</w:t>
      </w:r>
      <w:proofErr w:type="spellEnd"/>
      <w:r w:rsidR="00D60287" w:rsidRPr="00D60287">
        <w:t xml:space="preserve"> </w:t>
      </w:r>
      <w:proofErr w:type="spellStart"/>
      <w:r w:rsidR="00D60287" w:rsidRPr="00D60287">
        <w:t>dle</w:t>
      </w:r>
      <w:proofErr w:type="spellEnd"/>
      <w:r w:rsidR="00D60287" w:rsidRPr="00D60287">
        <w:t xml:space="preserve"> zákona č. 90/2012 Sb., o </w:t>
      </w:r>
      <w:proofErr w:type="spellStart"/>
      <w:r w:rsidR="00D60287" w:rsidRPr="00D60287">
        <w:t>obchodních</w:t>
      </w:r>
      <w:proofErr w:type="spellEnd"/>
      <w:r w:rsidR="00D60287" w:rsidRPr="00D60287">
        <w:t xml:space="preserve"> </w:t>
      </w:r>
      <w:proofErr w:type="spellStart"/>
      <w:r w:rsidR="00D60287" w:rsidRPr="00D60287">
        <w:t>společnostech</w:t>
      </w:r>
      <w:proofErr w:type="spellEnd"/>
      <w:r w:rsidR="00D60287" w:rsidRPr="00D60287">
        <w:t xml:space="preserve"> a </w:t>
      </w:r>
      <w:proofErr w:type="spellStart"/>
      <w:r w:rsidR="00D60287" w:rsidRPr="00D60287">
        <w:t>družstvech</w:t>
      </w:r>
      <w:proofErr w:type="spellEnd"/>
      <w:r>
        <w:t>,</w:t>
      </w:r>
      <w:r w:rsidR="00D60287"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faktickou</w:t>
      </w:r>
      <w:proofErr w:type="spellEnd"/>
      <w:r>
        <w:t xml:space="preserve"> nebo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ovlivňovat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>.</w:t>
      </w:r>
    </w:p>
    <w:p w14:paraId="4773C7FF" w14:textId="6966A74F" w:rsidR="00D60287" w:rsidRDefault="00B37374" w:rsidP="00D60287">
      <w:pPr>
        <w:spacing w:after="0" w:line="240" w:lineRule="auto"/>
        <w:jc w:val="both"/>
      </w:pPr>
      <w:r>
        <w:br/>
        <w:t xml:space="preserve">3. V případě, že podá nabídku více propojených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z </w:t>
      </w:r>
      <w:proofErr w:type="spellStart"/>
      <w:r>
        <w:t>vyloučeny</w:t>
      </w:r>
      <w:proofErr w:type="spellEnd"/>
      <w:r>
        <w:t>.</w:t>
      </w:r>
    </w:p>
    <w:p w14:paraId="468150BA" w14:textId="77777777" w:rsidR="003A7F0D" w:rsidRDefault="003A7F0D" w:rsidP="00D60287">
      <w:pPr>
        <w:spacing w:after="0" w:line="240" w:lineRule="auto"/>
        <w:jc w:val="both"/>
      </w:pPr>
    </w:p>
    <w:p w14:paraId="475048C4" w14:textId="521C7EDA" w:rsidR="00FB7BB6" w:rsidRDefault="00B37374" w:rsidP="003A7F0D">
      <w:pPr>
        <w:spacing w:after="0" w:line="240" w:lineRule="auto"/>
      </w:pPr>
      <w:r>
        <w:t>4.</w:t>
      </w:r>
      <w:r w:rsidR="003A7F0D"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čestné prohlášení dle přílohy této dokumentace.</w:t>
      </w:r>
      <w:r>
        <w:br/>
      </w:r>
    </w:p>
    <w:p w14:paraId="4B0C30B1" w14:textId="77777777" w:rsidR="00D60287" w:rsidRDefault="00D60287" w:rsidP="00D60287">
      <w:pPr>
        <w:spacing w:after="0" w:line="240" w:lineRule="auto"/>
        <w:jc w:val="both"/>
      </w:pPr>
    </w:p>
    <w:p w14:paraId="6E045DF8" w14:textId="554B5F61" w:rsidR="00FB7BB6" w:rsidRDefault="00B37374" w:rsidP="00D60287">
      <w:pPr>
        <w:pStyle w:val="Nadpis2"/>
        <w:spacing w:before="0" w:line="240" w:lineRule="auto"/>
        <w:jc w:val="center"/>
      </w:pPr>
      <w:r>
        <w:t xml:space="preserve">II. </w:t>
      </w:r>
      <w:proofErr w:type="spellStart"/>
      <w:r w:rsidR="00D60287">
        <w:t>Č</w:t>
      </w:r>
      <w:r>
        <w:t>estné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nepodání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r w:rsidR="001A0154">
        <w:t xml:space="preserve">k </w:t>
      </w:r>
      <w:proofErr w:type="spellStart"/>
      <w:r w:rsidR="001A0154">
        <w:t>pachtu</w:t>
      </w:r>
      <w:proofErr w:type="spellEnd"/>
      <w:r w:rsidR="001A0154">
        <w:t xml:space="preserve"> </w:t>
      </w:r>
      <w:proofErr w:type="spellStart"/>
      <w:r>
        <w:t>propojenými</w:t>
      </w:r>
      <w:proofErr w:type="spellEnd"/>
      <w:r>
        <w:t xml:space="preserve"> </w:t>
      </w:r>
      <w:proofErr w:type="spellStart"/>
      <w:r>
        <w:t>osobami</w:t>
      </w:r>
      <w:proofErr w:type="spellEnd"/>
    </w:p>
    <w:p w14:paraId="5956E76A" w14:textId="77777777" w:rsidR="00B37374" w:rsidRDefault="00B37374" w:rsidP="00D60287">
      <w:pPr>
        <w:spacing w:after="0" w:line="240" w:lineRule="auto"/>
      </w:pPr>
      <w:r>
        <w:br/>
        <w:t>Čestné prohlášení uchazeče</w:t>
      </w:r>
      <w:r>
        <w:br/>
      </w:r>
      <w:r>
        <w:br/>
        <w:t>Já, níže podepsaný,</w:t>
      </w:r>
      <w:r>
        <w:br/>
        <w:t>[jméno a příjmení fyzické osoby / statutární orgán právnické osoby],</w:t>
      </w:r>
      <w:r>
        <w:br/>
        <w:t>bydliště / sídlo: [adresa],</w:t>
      </w:r>
      <w:r>
        <w:br/>
        <w:t>jednající za: [obchodní firma, IČO],</w:t>
      </w:r>
      <w:r>
        <w:br/>
        <w:t>tímto čestně prohlašuji, že:</w:t>
      </w:r>
      <w:r>
        <w:br/>
      </w:r>
    </w:p>
    <w:p w14:paraId="02776730" w14:textId="4298657F" w:rsidR="003136DC" w:rsidRDefault="00B37374" w:rsidP="00D60287">
      <w:pPr>
        <w:spacing w:after="0" w:line="240" w:lineRule="auto"/>
        <w:jc w:val="both"/>
      </w:pPr>
      <w:r>
        <w:br/>
        <w:t xml:space="preserve">1. </w:t>
      </w:r>
      <w:proofErr w:type="spellStart"/>
      <w:r>
        <w:t>Podávám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 w:rsidR="001010DE">
        <w:t>ke</w:t>
      </w:r>
      <w:proofErr w:type="spellEnd"/>
      <w:r w:rsidR="001010DE">
        <w:t xml:space="preserve"> </w:t>
      </w:r>
      <w:proofErr w:type="spellStart"/>
      <w:r w:rsidR="001010DE">
        <w:t>zveřejněnému</w:t>
      </w:r>
      <w:proofErr w:type="spellEnd"/>
      <w:r w:rsidR="001010DE">
        <w:t xml:space="preserve"> </w:t>
      </w:r>
      <w:proofErr w:type="spellStart"/>
      <w:r w:rsidR="001010DE">
        <w:t>záměru</w:t>
      </w:r>
      <w:proofErr w:type="spellEnd"/>
      <w:r>
        <w:t xml:space="preserve"> na </w:t>
      </w:r>
      <w:proofErr w:type="spellStart"/>
      <w:r>
        <w:t>propachtování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schválené</w:t>
      </w:r>
      <w:proofErr w:type="spellEnd"/>
      <w:r>
        <w:t xml:space="preserve"> </w:t>
      </w:r>
      <w:proofErr w:type="spellStart"/>
      <w:r>
        <w:t>usnesením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Nevězice č. </w:t>
      </w:r>
      <w:r w:rsidR="001010DE">
        <w:t>17/2025</w:t>
      </w:r>
      <w:r>
        <w:t xml:space="preserve">. ze dne </w:t>
      </w:r>
      <w:r w:rsidR="001010DE">
        <w:t>15.5.2025</w:t>
      </w:r>
      <w:r>
        <w:t xml:space="preserve"> </w:t>
      </w:r>
      <w:proofErr w:type="spellStart"/>
      <w:r>
        <w:t>samostatně</w:t>
      </w:r>
      <w:proofErr w:type="spellEnd"/>
      <w:r>
        <w:t xml:space="preserve"> a ve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zájmu</w:t>
      </w:r>
      <w:proofErr w:type="spellEnd"/>
      <w:r>
        <w:t>.</w:t>
      </w:r>
    </w:p>
    <w:p w14:paraId="2BEE9DA9" w14:textId="77777777" w:rsidR="003136DC" w:rsidRDefault="00B37374" w:rsidP="00D60287">
      <w:pPr>
        <w:spacing w:after="0" w:line="240" w:lineRule="auto"/>
        <w:jc w:val="both"/>
      </w:pPr>
      <w:r>
        <w:br/>
        <w:t xml:space="preserve">2. Nejsem osobou propojenou s jiným zájemcem, který podává nabídku do téhož řízení, a nepodala nabídku žádná osoba, kterou ovládám, která ovládá mě, nebo která se mnou tvoří koncern či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jedná</w:t>
      </w:r>
      <w:proofErr w:type="spellEnd"/>
      <w:r>
        <w:t xml:space="preserve"> ve </w:t>
      </w:r>
      <w:proofErr w:type="spellStart"/>
      <w:r>
        <w:t>shodě</w:t>
      </w:r>
      <w:proofErr w:type="spellEnd"/>
      <w:r>
        <w:t xml:space="preserve"> ve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předpisů.</w:t>
      </w:r>
    </w:p>
    <w:p w14:paraId="267B31A2" w14:textId="77777777" w:rsidR="003136DC" w:rsidRDefault="00B37374" w:rsidP="00D60287">
      <w:pPr>
        <w:spacing w:after="0" w:line="240" w:lineRule="auto"/>
        <w:jc w:val="both"/>
      </w:pPr>
      <w:r>
        <w:br/>
        <w:t xml:space="preserve">3. Zavazuji se nečinit žádné úkony směřující k ovlivnění účasti jiných </w:t>
      </w:r>
      <w:proofErr w:type="spellStart"/>
      <w:r>
        <w:t>uchazečů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zpětvzetí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zvýhodnění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propojené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600D896F" w14:textId="6D88719B" w:rsidR="00B37374" w:rsidRDefault="00B37374" w:rsidP="00D60287">
      <w:pPr>
        <w:spacing w:after="0" w:line="240" w:lineRule="auto"/>
        <w:jc w:val="both"/>
      </w:pPr>
      <w:r>
        <w:br/>
      </w:r>
    </w:p>
    <w:p w14:paraId="496F1CEE" w14:textId="77777777" w:rsidR="00D60287" w:rsidRDefault="00D60287" w:rsidP="00D60287">
      <w:pPr>
        <w:spacing w:after="0" w:line="240" w:lineRule="auto"/>
        <w:jc w:val="both"/>
      </w:pPr>
    </w:p>
    <w:p w14:paraId="6695EB98" w14:textId="1D724EAB" w:rsidR="00B37374" w:rsidRDefault="00B37374" w:rsidP="00D60287">
      <w:pPr>
        <w:spacing w:after="0" w:line="240" w:lineRule="auto"/>
      </w:pPr>
      <w:r>
        <w:br/>
        <w:t>V ………………………………… dne …………………………….</w:t>
      </w:r>
    </w:p>
    <w:p w14:paraId="50E44811" w14:textId="77777777" w:rsidR="00B37374" w:rsidRDefault="00B37374" w:rsidP="00D60287">
      <w:pPr>
        <w:spacing w:after="0" w:line="240" w:lineRule="auto"/>
      </w:pPr>
    </w:p>
    <w:p w14:paraId="7FDFE215" w14:textId="77777777" w:rsidR="00B37374" w:rsidRDefault="00B37374" w:rsidP="00D60287">
      <w:pPr>
        <w:spacing w:after="0" w:line="240" w:lineRule="auto"/>
      </w:pPr>
    </w:p>
    <w:p w14:paraId="31DA8187" w14:textId="77777777" w:rsidR="003136DC" w:rsidRDefault="00B37374" w:rsidP="00D60287">
      <w:pPr>
        <w:spacing w:after="0" w:line="240" w:lineRule="auto"/>
      </w:pPr>
      <w:r>
        <w:br/>
        <w:t>.............................................</w:t>
      </w:r>
    </w:p>
    <w:p w14:paraId="3895D9F9" w14:textId="5F2BE419" w:rsidR="00FB7BB6" w:rsidRDefault="00B37374" w:rsidP="00D60287">
      <w:pPr>
        <w:spacing w:after="0" w:line="240" w:lineRule="auto"/>
      </w:pP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>]</w:t>
      </w:r>
      <w:r>
        <w:br/>
      </w:r>
    </w:p>
    <w:sectPr w:rsidR="00FB7BB6" w:rsidSect="00D60287">
      <w:pgSz w:w="12240" w:h="15840"/>
      <w:pgMar w:top="1134" w:right="9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927346">
    <w:abstractNumId w:val="8"/>
  </w:num>
  <w:num w:numId="2" w16cid:durableId="490605686">
    <w:abstractNumId w:val="6"/>
  </w:num>
  <w:num w:numId="3" w16cid:durableId="1267932314">
    <w:abstractNumId w:val="5"/>
  </w:num>
  <w:num w:numId="4" w16cid:durableId="228616333">
    <w:abstractNumId w:val="4"/>
  </w:num>
  <w:num w:numId="5" w16cid:durableId="1585528313">
    <w:abstractNumId w:val="7"/>
  </w:num>
  <w:num w:numId="6" w16cid:durableId="602959810">
    <w:abstractNumId w:val="3"/>
  </w:num>
  <w:num w:numId="7" w16cid:durableId="1595165407">
    <w:abstractNumId w:val="2"/>
  </w:num>
  <w:num w:numId="8" w16cid:durableId="240457351">
    <w:abstractNumId w:val="1"/>
  </w:num>
  <w:num w:numId="9" w16cid:durableId="184879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10DE"/>
    <w:rsid w:val="0015074B"/>
    <w:rsid w:val="001A0154"/>
    <w:rsid w:val="0029639D"/>
    <w:rsid w:val="003136DC"/>
    <w:rsid w:val="00326F90"/>
    <w:rsid w:val="003A7F0D"/>
    <w:rsid w:val="003F10BA"/>
    <w:rsid w:val="00794C0F"/>
    <w:rsid w:val="00867E66"/>
    <w:rsid w:val="00AA1D8D"/>
    <w:rsid w:val="00B37374"/>
    <w:rsid w:val="00B47730"/>
    <w:rsid w:val="00C126D1"/>
    <w:rsid w:val="00CB0664"/>
    <w:rsid w:val="00D60287"/>
    <w:rsid w:val="00D71338"/>
    <w:rsid w:val="00FA651A"/>
    <w:rsid w:val="00FB7B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6E171"/>
  <w14:defaultImageDpi w14:val="300"/>
  <w15:docId w15:val="{810C41C4-279C-47A4-94F7-4671608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Mašanka Emil</cp:lastModifiedBy>
  <cp:revision>10</cp:revision>
  <dcterms:created xsi:type="dcterms:W3CDTF">2025-05-14T11:26:00Z</dcterms:created>
  <dcterms:modified xsi:type="dcterms:W3CDTF">2025-05-15T19:17:00Z</dcterms:modified>
  <cp:category/>
</cp:coreProperties>
</file>